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书名：中国经学史基本丛书  第6册  经义述闻  下</w:t>
      </w:r>
    </w:p>
    <w:p>
      <w:r>
        <w:t>作者：朱维铮主编；（清）王引之撰；钱文忠，虞万里，杨蓉蓉等整理；朱维铮审阅</w:t>
      </w:r>
    </w:p>
    <w:p>
      <w:r>
        <w:t>出版社：上海:上海书店出版社,2012.07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中国经学史基本丛书  第6册  经义述闻  下 评论地址：https://www.jiaokey.com/book/detail/13165034.html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