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濮阳西水坡  下</w:t>
      </w:r>
    </w:p>
    <w:p>
      <w:r>
        <w:rPr>
          <w:rFonts w:ascii="宋体" w:hAnsi="宋体" w:eastAsia="宋体"/>
          <w:sz w:val="24"/>
        </w:rPr>
        <w:t>南海森主编；张文彦，张相梅，崔宗亮副主编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濮阳西水坡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南海森主编；张文彦，张相梅，崔宗亮副主编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郑州：中州古籍出版社；北京：文物出版社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本书出售、求购地址：https://www.jiaokey.com/book/detail/13165020.html</w:t>
      </w:r>
    </w:p>
    <w:p>
      <w:r>
        <w:t>更多相关图书推荐：https://www.jiaokey.com</w:t>
      </w:r>
    </w:p>
    <w:p>
      <w:r>
        <w:t>南海森主编；张文彦，张相梅，崔宗亮副主编 其他作品：https://www.jiaokey.com/tag/南海森主编；张文彦，张相梅，崔宗亮副主编.html</w:t>
      </w:r>
    </w:p>
    <w:p>
      <w:r>
        <w:t>郑州：中州古籍出版社；北京：文物出版社 出版图书：https://www.jiaokey.com/tag/郑州：中州古籍出版社；北京：文物出版社.html</w:t>
      </w:r>
    </w:p>
    <w:p>
      <w:r>
        <w:t>关键词搜索：https://www.jiaokey.com/tag/濮阳西水坡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