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西藏布达拉宫壁画保护修复工程报告</w:t>
      </w:r>
    </w:p>
    <w:p>
      <w:r>
        <w:rPr>
          <w:rFonts w:ascii="宋体" w:hAnsi="宋体" w:eastAsia="宋体"/>
          <w:sz w:val="24"/>
        </w:rPr>
        <w:t>李最雄，汪万福，王旭东等编著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西藏布达拉宫壁画保护修复工程报告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李最雄，汪万福，王旭东等编著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本书出售、求购地址：https://www.jiaokey.com/book/detail/13165010.html</w:t>
      </w:r>
    </w:p>
    <w:p>
      <w:r>
        <w:t>更多相关图书推荐：https://www.jiaokey.com</w:t>
      </w:r>
    </w:p>
    <w:p>
      <w:r>
        <w:t>李最雄，汪万福，王旭东等编著 其他作品：https://www.jiaokey.com/tag/李最雄，汪万福，王旭东等编著.html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关键词搜索：https://www.jiaokey.com/tag/西藏布达拉宫壁画保护修复工程报告.html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