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书名：巴中石窟内容总录</w:t>
      </w:r>
    </w:p>
    <w:p>
      <w:r>
        <w:t>作者：成都文物考古研究所等编</w:t>
      </w:r>
    </w:p>
    <w:p>
      <w:r>
        <w:t>出版社：成都:巴蜀书社,2006.12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巴中石窟内容总录 评论地址：https://www.jiaokey.com/book/detail/13164999.html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