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忠县翠屏山崖墓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忠县翠屏山崖墓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本书出售、求购地址：https://www.jiaokey.com/book/detail/13164958.html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关键词搜索：https://www.jiaokey.com/tag/忠县翠屏山崖墓.html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