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  龙门石窟  2  画册</w:t>
      </w:r>
    </w:p>
    <w:p>
      <w:r>
        <w:rPr>
          <w:rFonts w:ascii="宋体" w:hAnsi="宋体" w:eastAsia="宋体"/>
          <w:sz w:val="24"/>
        </w:rPr>
        <w:t>龙门文物保管所，北京大学考古系编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  龙门石窟  2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龙门文物保管所，北京大学考古系编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本书出售、求购地址：https://www.jiaokey.com/book/detail/13164906.html</w:t>
      </w:r>
    </w:p>
    <w:p>
      <w:r>
        <w:t>更多相关图书推荐：https://www.jiaokey.com</w:t>
      </w:r>
    </w:p>
    <w:p>
      <w:r>
        <w:t>龙门文物保管所，北京大学考古系编 其他作品：https://www.jiaokey.com/tag/龙门文物保管所，北京大学考古系编.html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关键词搜索：https://www.jiaokey.com/tag/中国石窟  龙门石窟  2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