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曾国藩全集  8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曾国藩全集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本书出售、求购地址：https://www.jiaokey.com/book/detail/13164885.html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曾国藩全集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