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书名：《通信原理》辅导及习题精解  樊昌信·第6版</w:t>
      </w:r>
    </w:p>
    <w:p>
      <w:r>
        <w:t>作者：马德高丛书主编；林霏，张少蔚本册主编；李庆华，侯萌副主编</w:t>
      </w:r>
    </w:p>
    <w:p>
      <w:r>
        <w:t>出版社：延吉：延边大学出版社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《通信原理》辅导及习题精解  樊昌信·第6版 评论地址：https://www.jiaokey.com/book/detail/13164882.html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