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书名：碧海蓝天望南沙</w:t>
      </w:r>
    </w:p>
    <w:p>
      <w:r>
        <w:t>作者：南沙区档案馆编；广州市档案馆主编</w:t>
      </w:r>
    </w:p>
    <w:p>
      <w:r>
        <w:t>出版社：广州:广东人民出版社,2009.11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碧海蓝天望南沙 评论地址：https://www.jiaokey.com/book/detail/13164859.html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