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书名：密云大唐庄  白河流域古代墓葬发掘报告</w:t>
      </w:r>
    </w:p>
    <w:p>
      <w:r>
        <w:t>作者：北京市文物研究所编著</w:t>
      </w:r>
    </w:p>
    <w:p>
      <w:r>
        <w:t>出版社：上海:上海古籍出版社,2010.11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密云大唐庄  白河流域古代墓葬发掘报告 评论地址：https://www.jiaokey.com/book/detail/13164858.html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