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圣土边坝  走进西藏东部深处的秘地</w:t>
      </w:r>
    </w:p>
    <w:p>
      <w:r>
        <w:rPr>
          <w:rFonts w:ascii="宋体" w:hAnsi="宋体" w:eastAsia="宋体"/>
          <w:sz w:val="24"/>
        </w:rPr>
        <w:t>于君伦，阿春，晓伟摄影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圣土边坝  走进西藏东部深处的秘地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于君伦，阿春，晓伟摄影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本书出售、求购地址：https://www.jiaokey.com/book/detail/13164838.html</w:t>
      </w:r>
    </w:p>
    <w:p>
      <w:r>
        <w:t>更多相关图书推荐：https://www.jiaokey.com</w:t>
      </w:r>
    </w:p>
    <w:p>
      <w:r>
        <w:t>于君伦，阿春，晓伟摄影 其他作品：https://www.jiaokey.com/tag/于君伦，阿春，晓伟摄影.html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关键词搜索：https://www.jiaokey.com/tag/圣土边坝  走进西藏东部深处的秘地.html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