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渤海海域油气藏形成分布与资源潜力</w:t>
      </w:r>
    </w:p>
    <w:p>
      <w:r>
        <w:rPr>
          <w:rFonts w:ascii="宋体" w:hAnsi="宋体" w:eastAsia="宋体"/>
          <w:sz w:val="24"/>
        </w:rPr>
        <w:t>夏庆龙，周心怀编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渤海海域油气藏形成分布与资源潜力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夏庆龙，周心怀编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本书出售、求购地址：https://www.jiaokey.com/book/detail/13164818.html</w:t>
      </w:r>
    </w:p>
    <w:p>
      <w:r>
        <w:t>更多相关图书推荐：https://www.jiaokey.com</w:t>
      </w:r>
    </w:p>
    <w:p>
      <w:r>
        <w:t>夏庆龙，周心怀编 其他作品：https://www.jiaokey.com/tag/夏庆龙，周心怀编.html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关键词搜索：https://www.jiaokey.com/tag/渤海海域油气藏形成分布与资源潜力.html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