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珠江口盆地砂岩油藏剩余油分布规律</w:t>
      </w:r>
    </w:p>
    <w:p>
      <w:r>
        <w:rPr>
          <w:rFonts w:ascii="宋体" w:hAnsi="宋体" w:eastAsia="宋体"/>
          <w:sz w:val="24"/>
        </w:rPr>
        <w:t>罗东红，梁卫，刘伟新编著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珠江口盆地砂岩油藏剩余油分布规律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罗东红，梁卫，刘伟新编著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本书出售、求购地址：https://www.jiaokey.com/book/detail/13164729.html</w:t>
      </w:r>
    </w:p>
    <w:p>
      <w:r>
        <w:t>更多相关图书推荐：https://www.jiaokey.com</w:t>
      </w:r>
    </w:p>
    <w:p>
      <w:r>
        <w:t>罗东红，梁卫，刘伟新编著 其他作品：https://www.jiaokey.com/tag/罗东红，梁卫，刘伟新编著.html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关键词搜索：https://www.jiaokey.com/tag/珠江口盆地砂岩油藏剩余油分布规律.html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