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油气储量评估方法  第2版石油学会加拿大1号专论</w:t>
      </w:r>
    </w:p>
    <w:p>
      <w:r>
        <w:rPr>
          <w:rFonts w:ascii="宋体" w:hAnsi="宋体" w:eastAsia="宋体"/>
          <w:sz w:val="24"/>
        </w:rPr>
        <w:t>PetroleumSocietyoftheCanadianInstituteofMining著；MetallurgyandPetroleum著；王永祥，张君峰，毕海滨，段晓文译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油气储量评估方法  第2版石油学会加拿大1号专论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PetroleumSocietyoftheCanadianInstituteofMining著；MetallurgyandPetroleum著；王永祥，张君峰，毕海滨，段晓文译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本书出售、求购地址：https://www.jiaokey.com/book/detail/13164723.html</w:t>
      </w:r>
    </w:p>
    <w:p>
      <w:r>
        <w:t>更多相关图书推荐：https://www.jiaokey.com</w:t>
      </w:r>
    </w:p>
    <w:p>
      <w:r>
        <w:t>PetroleumSocietyoftheCanadianInstituteofMining著；MetallurgyandPetroleum著；王永祥，张君峰，毕海滨，段晓文译 其他作品：https://www.jiaokey.com/tag/PetroleumSocietyoftheCanadianInstituteofMining著；MetallurgyandPetroleum著；王永祥，张君峰，毕海滨，段晓文译.html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关键词搜索：https://www.jiaokey.com/tag/油气储量评估方法  第2版石油学会加拿大1号专论.html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