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特低渗砂岩油藏整体压裂工艺技术</w:t>
      </w:r>
    </w:p>
    <w:p>
      <w:r>
        <w:rPr>
          <w:rFonts w:ascii="宋体" w:hAnsi="宋体" w:eastAsia="宋体"/>
          <w:sz w:val="24"/>
        </w:rPr>
        <w:t>龚才喜，秦玉英，张林编著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特低渗砂岩油藏整体压裂工艺技术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龚才喜，秦玉英，张林编著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本书出售、求购地址：https://www.jiaokey.com/book/detail/13164720.html</w:t>
      </w:r>
    </w:p>
    <w:p>
      <w:r>
        <w:t>更多相关图书推荐：https://www.jiaokey.com</w:t>
      </w:r>
    </w:p>
    <w:p>
      <w:r>
        <w:t>龚才喜，秦玉英，张林编著 其他作品：https://www.jiaokey.com/tag/龚才喜，秦玉英，张林编著.html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关键词搜索：https://www.jiaokey.com/tag/特低渗砂岩油藏整体压裂工艺技术.html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