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书名：听黄子钦说封面故事  PLAY 纸标本</w:t>
      </w:r>
    </w:p>
    <w:p>
      <w:r>
        <w:t>作者：黄子钦著</w:t>
      </w:r>
    </w:p>
    <w:p>
      <w:r>
        <w:t>出版社：上海:上海人民美术出版社,2013.01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听黄子钦说封面故事  PLAY 纸标本 评论地址：https://www.jiaokey.com/book/detail/13164692.html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