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好父母教出好孩子  家庭教育完全手册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好父母教出好孩子  家庭教育完全手册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本书出售、求购地址：https://www.jiaokey.com/book/detail/13164676.html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关键词搜索：https://www.jiaokey.com/tag/好父母教出好孩子  家庭教育完全手册.html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