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49  改革开放与区域经济的发展  珠三角及长三角</w:t>
      </w:r>
    </w:p>
    <w:p>
      <w:r>
        <w:rPr>
          <w:rFonts w:ascii="宋体" w:hAnsi="宋体" w:eastAsia="宋体"/>
          <w:sz w:val="24"/>
        </w:rPr>
        <w:t>许戴美霞，陈志文编著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49  改革开放与区域经济的发展  珠三角及长三角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许戴美霞，陈志文编著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本书出售、求购地址：https://www.jiaokey.com/book/detail/13164657.html</w:t>
      </w:r>
    </w:p>
    <w:p>
      <w:r>
        <w:t>更多相关图书推荐：https://www.jiaokey.com</w:t>
      </w:r>
    </w:p>
    <w:p>
      <w:r>
        <w:t>许戴美霞，陈志文编著 其他作品：https://www.jiaokey.com/tag/许戴美霞，陈志文编著.html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49  改革开放与区域经济的发展  珠三角及长三角.html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