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因是子佛学入门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因是子佛学入门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本书出售、求购地址：https://www.jiaokey.com/book/detail/13164609.html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关键词搜索：https://www.jiaokey.com/tag/因是子佛学入门.html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