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复刻经典  时尚雅致蕾丝垫40款</w:t>
      </w:r>
    </w:p>
    <w:p>
      <w:r>
        <w:rPr>
          <w:rFonts w:ascii="宋体" w:hAnsi="宋体" w:eastAsia="宋体"/>
          <w:sz w:val="24"/>
        </w:rPr>
        <w:t>日本VOGUE社编著；许倩珮译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复刻经典  时尚雅致蕾丝垫40款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日本VOGUE社编著；许倩珮译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本书出售、求购地址：https://www.jiaokey.com/book/detail/13164585.html</w:t>
      </w:r>
    </w:p>
    <w:p>
      <w:r>
        <w:t>更多相关图书推荐：https://www.jiaokey.com</w:t>
      </w:r>
    </w:p>
    <w:p>
      <w:r>
        <w:t>日本VOGUE社编著；许倩珮译 其他作品：https://www.jiaokey.com/tag/日本VOGUE社编著；许倩珮译.html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关键词搜索：https://www.jiaokey.com/tag/复刻经典  时尚雅致蕾丝垫40款.html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