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女医师告诉你爱要怎么做  身心交融的美满性爱术</w:t>
      </w:r>
    </w:p>
    <w:p>
      <w:r>
        <w:rPr>
          <w:rFonts w:ascii="宋体" w:hAnsi="宋体" w:eastAsia="宋体"/>
          <w:sz w:val="24"/>
        </w:rPr>
        <w:t>宋美玄著；何姵仪译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女医师告诉你爱要怎么做  身心交融的美满性爱术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宋美玄著；何姵仪译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本书出售、求购地址：https://www.jiaokey.com/book/detail/13164579.html</w:t>
      </w:r>
    </w:p>
    <w:p>
      <w:r>
        <w:t>更多相关图书推荐：https://www.jiaokey.com</w:t>
      </w:r>
    </w:p>
    <w:p>
      <w:r>
        <w:t>宋美玄著；何姵仪译 其他作品：https://www.jiaokey.com/tag/宋美玄著；何姵仪译.html</w:t>
      </w:r>
    </w:p>
    <w:p>
      <w:r>
        <w:t>台湾东贩 出版图书：https://www.jiaokey.com/tag/台湾东贩.html</w:t>
      </w:r>
    </w:p>
    <w:p>
      <w:r>
        <w:t>关键词搜索：https://www.jiaokey.com/tag/女医师告诉你爱要怎么做  身心交融的美满性爱术.html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