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英藏敦煌社会历史文献释录  第9卷</w:t>
      </w:r>
    </w:p>
    <w:p>
      <w:r>
        <w:rPr>
          <w:rFonts w:ascii="宋体" w:hAnsi="宋体" w:eastAsia="宋体"/>
          <w:sz w:val="24"/>
        </w:rPr>
        <w:t>郝春文；周尚兵，赵贞等编著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英藏敦煌社会历史文献释录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郝春文；周尚兵，赵贞等编著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本书出售、求购地址：https://www.jiaokey.com/book/detail/13164559.html</w:t>
      </w:r>
    </w:p>
    <w:p>
      <w:r>
        <w:t>更多相关图书推荐：https://www.jiaokey.com</w:t>
      </w:r>
    </w:p>
    <w:p>
      <w:r>
        <w:t>郝春文；周尚兵，赵贞等编著 其他作品：https://www.jiaokey.com/tag/郝春文；周尚兵，赵贞等编著.html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关键词搜索：https://www.jiaokey.com/tag/英藏敦煌社会历史文献释录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