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书名：耳、手、足反射区按摩治病  70余种疾病治疗实录</w:t>
      </w:r>
    </w:p>
    <w:p>
      <w:r>
        <w:t>作者：冯兴华主编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总页数：162</w:t>
      </w:r>
    </w:p>
    <w:p>
      <w:r>
        <w:t>更多请访问教客网: www.jiaokey.com</w:t>
      </w:r>
    </w:p>
    <w:p>
      <w:r>
        <w:t>耳、手、足反射区按摩治病  70余种疾病治疗实录 评论地址：https://www.jiaokey.com/book/detail/13164537.html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