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书名：引领孩子向幸福出发  打造最佳亲子关系的11堂幸福课</w:t>
      </w:r>
    </w:p>
    <w:p>
      <w:r>
        <w:t>作者：曾焕添编</w:t>
      </w:r>
    </w:p>
    <w:p>
      <w:r>
        <w:t>出版社：北京：中国言实出版社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引领孩子向幸福出发  打造最佳亲子关系的11堂幸福课 评论地址：https://www.jiaokey.com/book/detail/13164535.html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