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书名：小岛老师的蛋糕教室  从蛋糕坯开始学习近40种蛋糕的制作决定版</w:t>
      </w:r>
    </w:p>
    <w:p>
      <w:r>
        <w:t>作者：（日）小岛留美著；李瀛，张倩译</w:t>
      </w:r>
    </w:p>
    <w:p>
      <w:r>
        <w:t>出版社：沈阳:辽宁科学技术出版社,2013.02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小岛老师的蛋糕教室  从蛋糕坯开始学习近40种蛋糕的制作决定版 评论地址：https://www.jiaokey.com/book/detail/13164532.html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