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我的第一本心理学入门书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我的第一本心理学入门书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本书出售、求购地址：https://www.jiaokey.com/book/detail/13164528.html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关键词搜索：https://www.jiaokey.com/tag/我的第一本心理学入门书.html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