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名著名师推荐导读本  傅雷家书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名著名师推荐导读本  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本书出售、求购地址：https://www.jiaokey.com/book/detail/13164516.html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关键词搜索：https://www.jiaokey.com/tag/名著名师推荐导读本  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