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经典人像布光50例  彩印  修订版</w:t>
      </w:r>
    </w:p>
    <w:p>
      <w:r>
        <w:rPr>
          <w:rFonts w:ascii="宋体" w:hAnsi="宋体" w:eastAsia="宋体"/>
          <w:sz w:val="24"/>
        </w:rPr>
        <w:t>（美）伯格莱特著；王彬，林晗译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经典人像布光50例  彩印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（美）伯格莱特著；王彬，林晗译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本书出售、求购地址：https://www.jiaokey.com/book/detail/13164511.html</w:t>
      </w:r>
    </w:p>
    <w:p>
      <w:r>
        <w:t>更多相关图书推荐：https://www.jiaokey.com</w:t>
      </w:r>
    </w:p>
    <w:p>
      <w:r>
        <w:t>（美）伯格莱特著；王彬，林晗译 其他作品：https://www.jiaokey.com/tag/（美）伯格莱特著；王彬，林晗译.html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关键词搜索：https://www.jiaokey.com/tag/经典人像布光50例  彩印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