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书名：商会的力量  和谐共赢之道</w:t>
      </w:r>
    </w:p>
    <w:p>
      <w:r>
        <w:t>作者：陈昱寰译</w:t>
      </w:r>
    </w:p>
    <w:p>
      <w:r>
        <w:t>出版社：北京:中国商业出版社,2013.01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商会的力量  和谐共赢之道 评论地址：https://www.jiaokey.com/book/detail/13164500.html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