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亚洲论坛成员国人文旅游资源研究</w:t>
      </w:r>
    </w:p>
    <w:p>
      <w:r>
        <w:rPr>
          <w:rFonts w:ascii="宋体" w:hAnsi="宋体" w:eastAsia="宋体"/>
          <w:sz w:val="24"/>
        </w:rPr>
        <w:t>冯源，匡晓文；施光等著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亚洲论坛成员国人文旅游资源研究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冯源，匡晓文；施光等著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本书出售、求购地址：https://www.jiaokey.com/book/detail/13164481.html</w:t>
      </w:r>
    </w:p>
    <w:p>
      <w:r>
        <w:t>更多相关图书推荐：https://www.jiaokey.com</w:t>
      </w:r>
    </w:p>
    <w:p>
      <w:r>
        <w:t>冯源，匡晓文；施光等著 其他作品：https://www.jiaokey.com/tag/冯源，匡晓文；施光等著.html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关键词搜索：https://www.jiaokey.com/tag/亚洲论坛成员国人文旅游资源研究.html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