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StepbyStep听懂CNN  影视娱乐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StepbyStep听懂CNN  影视娱乐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本书出售、求购地址：https://www.jiaokey.com/book/detail/13164476.html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关键词搜索：https://www.jiaokey.com/tag/StepbyStep听懂CNN  影视娱乐.html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