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走基层·转作风·改文风  活动优秀新闻作品  第1辑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走基层·转作风·改文风  活动优秀新闻作品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本书出售、求购地址：https://www.jiaokey.com/book/detail/13164459.html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关键词搜索：https://www.jiaokey.com/tag/走基层·转作风·改文风  活动优秀新闻作品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