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书名：银行授信业务法律风险控制培训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出版日期：2013.01</w:t>
      </w:r>
    </w:p>
    <w:p>
      <w:r>
        <w:t>总页数：295</w:t>
      </w:r>
    </w:p>
    <w:p>
      <w:r>
        <w:t>更多请访问教客网: www.jiaokey.com</w:t>
      </w:r>
    </w:p>
    <w:p>
      <w:r>
        <w:t>银行授信业务法律风险控制培训 评论地址：https://www.jiaokey.com/book/detail/13164452.html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