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书名：国家中心城市与城市的战略思维</w:t>
      </w:r>
    </w:p>
    <w:p>
      <w:r>
        <w:t>作者：丁伟，徐娜，胡艳编</w:t>
      </w:r>
    </w:p>
    <w:p>
      <w:r>
        <w:t>出版社：北京：中国城市出版社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国家中心城市与城市的战略思维 评论地址：https://www.jiaokey.com/book/detail/13164439.html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