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书名：杭州全书湘湖白马湖丛书  湘湖史话</w:t>
      </w:r>
    </w:p>
    <w:p>
      <w:r>
        <w:t>作者：蔡堂根著</w:t>
      </w:r>
    </w:p>
    <w:p>
      <w:r>
        <w:t>出版社：杭州:杭州出版社,2013.01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杭州全书湘湖白马湖丛书  湘湖史话 评论地址：https://www.jiaokey.com/book/detail/13164432.html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