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书名：野性的力量</w:t>
      </w:r>
    </w:p>
    <w:p>
      <w:r>
        <w:t>作者：（英）艾丽·哈里逊</w:t>
      </w:r>
    </w:p>
    <w:p>
      <w:r>
        <w:t>出版社：海口:南方出版社,2013.03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野性的力量 评论地址：https://www.jiaokey.com/book/detail/13164421.html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