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涂鸦，宝宝说给世界的话  从宝宝的涂鸦看他的内心世界</w:t>
      </w:r>
    </w:p>
    <w:p>
      <w:r>
        <w:rPr>
          <w:rFonts w:ascii="宋体" w:hAnsi="宋体" w:eastAsia="宋体"/>
          <w:sz w:val="24"/>
        </w:rPr>
        <w:t>（意）艾薇·克劳迪（EviCrotti）著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涂鸦，宝宝说给世界的话  从宝宝的涂鸦看他的内心世界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（意）艾薇·克劳迪（EviCrotti）著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本书出售、求购地址：https://www.jiaokey.com/book/detail/13164419.html</w:t>
      </w:r>
    </w:p>
    <w:p>
      <w:r>
        <w:t>更多相关图书推荐：https://www.jiaokey.com</w:t>
      </w:r>
    </w:p>
    <w:p>
      <w:r>
        <w:t>（意）艾薇·克劳迪（EviCrotti）著 其他作品：https://www.jiaokey.com/tag/（意）艾薇·克劳迪（EviCrotti）著.html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关键词搜索：https://www.jiaokey.com/tag/涂鸦，宝宝说给世界的话  从宝宝的涂鸦看他的内心世界.html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