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儿童青少年肥胖与代谢综合征300问</w:t>
      </w:r>
    </w:p>
    <w:p>
      <w:r>
        <w:rPr>
          <w:rFonts w:ascii="宋体" w:hAnsi="宋体" w:eastAsia="宋体"/>
          <w:sz w:val="24"/>
        </w:rPr>
        <w:t>傅君芬，梁黎主编；董关萍，吕兰秋，留佩宁副主编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儿童青少年肥胖与代谢综合征300问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傅君芬，梁黎主编；董关萍，吕兰秋，留佩宁副主编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本书出售、求购地址：https://www.jiaokey.com/book/detail/13164415.html</w:t>
      </w:r>
    </w:p>
    <w:p>
      <w:r>
        <w:t>更多相关图书推荐：https://www.jiaokey.com</w:t>
      </w:r>
    </w:p>
    <w:p>
      <w:r>
        <w:t>傅君芬，梁黎主编；董关萍，吕兰秋，留佩宁副主编 其他作品：https://www.jiaokey.com/tag/傅君芬，梁黎主编；董关萍，吕兰秋，留佩宁副主编.html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关键词搜索：https://www.jiaokey.com/tag/儿童青少年肥胖与代谢综合征300问.html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