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100个动画、漫画、游戏、影视人不可不知道的原则</w:t>
      </w:r>
    </w:p>
    <w:p>
      <w:r>
        <w:rPr>
          <w:rFonts w:ascii="宋体" w:hAnsi="宋体" w:eastAsia="宋体"/>
          <w:sz w:val="24"/>
        </w:rPr>
        <w:t>（加）艾伦·贝森（Ellen Besen）著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100个动画、漫画、游戏、影视人不可不知道的原则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（加）艾伦·贝森（Ellen Besen）著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本书出售、求购地址：https://www.jiaokey.com/book/detail/13164394.html</w:t>
      </w:r>
    </w:p>
    <w:p>
      <w:r>
        <w:t>更多相关图书推荐：https://www.jiaokey.com</w:t>
      </w:r>
    </w:p>
    <w:p>
      <w:r>
        <w:t>（加）艾伦·贝森（Ellen Besen）著 其他作品：https://www.jiaokey.com/tag/（加）艾伦·贝森（Ellen Besen）著.html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关键词搜索：https://www.jiaokey.com/tag/100个动画、漫画、游戏、影视人不可不知道的原则.html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