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三代人的幸福世界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三代人的幸福世界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本书出售、求购地址：https://www.jiaokey.com/book/detail/13164378.html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关键词搜索：https://www.jiaokey.com/tag/三代人的幸福世界.html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