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书名：恐龙大百科</w:t>
      </w:r>
    </w:p>
    <w:p>
      <w:r>
        <w:t>作者：（英）本顿著；戴美玲译</w:t>
      </w:r>
    </w:p>
    <w:p>
      <w:r>
        <w:t>出版社：长沙:湖南少年儿童出版社,2013.01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恐龙大百科 评论地址：https://www.jiaokey.com/book/detail/13164364.html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