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书名：经济转型期中国企业并购问题研究  以钢铁业为例</w:t>
      </w:r>
    </w:p>
    <w:p>
      <w:r>
        <w:t>作者：陶瑞编</w:t>
      </w:r>
    </w:p>
    <w:p>
      <w:r>
        <w:t>出版社：北京：中国经济出版社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经济转型期中国企业并购问题研究  以钢铁业为例 评论地址：https://www.jiaokey.com/book/detail/13164359.html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