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STEP听懂CNN全球巨星专访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STEP听懂CNN全球巨星专访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本书出售、求购地址：https://www.jiaokey.com/book/detail/13164351.html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 BY STEP听懂CNN全球巨星专访.html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