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万物起源  宇宙140亿年的演化史</w:t>
      </w:r>
    </w:p>
    <w:p>
      <w:r>
        <w:rPr>
          <w:rFonts w:ascii="宋体" w:hAnsi="宋体" w:eastAsia="宋体"/>
          <w:sz w:val="24"/>
        </w:rPr>
        <w:t>（美）尼尔·德格拉斯·泰森，（美）唐纳德·戈德史密斯著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万物起源  宇宙140亿年的演化史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（美）尼尔·德格拉斯·泰森，（美）唐纳德·戈德史密斯著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本书出售、求购地址：https://www.jiaokey.com/book/detail/13164342.html</w:t>
      </w:r>
    </w:p>
    <w:p>
      <w:r>
        <w:t>更多相关图书推荐：https://www.jiaokey.com</w:t>
      </w:r>
    </w:p>
    <w:p>
      <w:r>
        <w:t>（美）尼尔·德格拉斯·泰森，（美）唐纳德·戈德史密斯著 其他作品：https://www.jiaokey.com/tag/（美）尼尔·德格拉斯·泰森，（美）唐纳德·戈德史密斯著.html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关键词搜索：https://www.jiaokey.com/tag/万物起源  宇宙140亿年的演化史.html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