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听懂CNN  财经评论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听懂CNN  财经评论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本书出售、求购地址：https://www.jiaokey.com/book/detail/13164320.html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关键词搜索：https://www.jiaokey.com/tag/听懂CNN  财经评论.html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