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博物馆惊魂  波义耳的神奇化学</w:t>
      </w:r>
    </w:p>
    <w:p>
      <w:r>
        <w:rPr>
          <w:rFonts w:ascii="宋体" w:hAnsi="宋体" w:eastAsia="宋体"/>
          <w:sz w:val="24"/>
        </w:rPr>
        <w:t>（韩）金基正著；（韩）韩美崖绘；千太阳译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博物馆惊魂  波义耳的神奇化学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（韩）金基正著；（韩）韩美崖绘；千太阳译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本书出售、求购地址：https://www.jiaokey.com/book/detail/13164272.html</w:t>
      </w:r>
    </w:p>
    <w:p>
      <w:r>
        <w:t>更多相关图书推荐：https://www.jiaokey.com</w:t>
      </w:r>
    </w:p>
    <w:p>
      <w:r>
        <w:t>（韩）金基正著；（韩）韩美崖绘；千太阳译 其他作品：https://www.jiaokey.com/tag/（韩）金基正著；（韩）韩美崖绘；千太阳译.html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关键词搜索：https://www.jiaokey.com/tag/博物馆惊魂  波义耳的神奇化学.html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