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书名：科学规范论  默顿的视野</w:t>
      </w:r>
    </w:p>
    <w:p>
      <w:r>
        <w:t>作者：欧阳锋，徐梦秋著</w:t>
      </w:r>
    </w:p>
    <w:p>
      <w:r>
        <w:t>出版社：北京:商务印书馆,2012.12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科学规范论  默顿的视野 评论地址：https://www.jiaokey.com/book/detail/13164268.html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