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企业文化简明教程</w:t>
      </w:r>
    </w:p>
    <w:p>
      <w:r>
        <w:rPr>
          <w:rFonts w:ascii="宋体" w:hAnsi="宋体" w:eastAsia="宋体"/>
          <w:sz w:val="24"/>
        </w:rPr>
        <w:t>陈元芳,张捷,刘大利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陈元芳,张捷,刘大利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9787560987064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8章，分为两部分，第一部分1至3章，主要介绍企业文化的理论知识；其余5章为实务，以介绍企业文化建设及评估的方法为主。从企业文化服务于企业管理的角度阐述所要介绍的问题，或者说要强化“管理知识”，淡化“文化理论”，这是编写本书的一个总原则。</w:t>
      </w:r>
    </w:p>
    <w:p/>
    <w:p>
      <w:r>
        <w:t>本书出售、求购地址：https://www.jiaokey.com/book/detail/13164262.html</w:t>
      </w:r>
    </w:p>
    <w:p>
      <w:r>
        <w:t>更多企业计划与经营决策图书推荐：https://www.jiaokey.com</w:t>
      </w:r>
    </w:p>
    <w:p>
      <w:r>
        <w:t>陈元芳,张捷,刘大利 其他作品：https://www.jiaokey.com/tag/陈元芳,张捷,刘大利.html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关键词搜索：https://www.jiaokey.com/tag/企业文化-教材.html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