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中国内陆水域常见藻类图谱</w:t>
      </w:r>
    </w:p>
    <w:p>
      <w:r>
        <w:rPr>
          <w:rFonts w:ascii="宋体" w:hAnsi="宋体" w:eastAsia="宋体"/>
          <w:sz w:val="24"/>
        </w:rPr>
        <w:t>水利部水文局，长江流域水环境监测中心等编著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中国内陆水域常见藻类图谱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水利部水文局，长江流域水环境监测中心等编著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本书出售、求购地址：https://www.jiaokey.com/book/detail/13164255.html</w:t>
      </w:r>
    </w:p>
    <w:p>
      <w:r>
        <w:t>更多相关图书推荐：https://www.jiaokey.com</w:t>
      </w:r>
    </w:p>
    <w:p>
      <w:r>
        <w:t>水利部水文局，长江流域水环境监测中心等编著 其他作品：https://www.jiaokey.com/tag/水利部水文局，长江流域水环境监测中心等编著.html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关键词搜索：https://www.jiaokey.com/tag/中国内陆水域常见藻类图谱.html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