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作者：高雪丽主编</w:t>
      </w:r>
    </w:p>
    <w:p>
      <w:r>
        <w:t>出版社：北京:中国科学技术出版社,2013.01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食品添加剂 评论地址：https://www.jiaokey.com/book/detail/13164251.html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